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943</w:t>
      </w:r>
      <w:r>
        <w:rPr>
          <w:rFonts w:ascii="Times New Roman" w:eastAsia="Times New Roman" w:hAnsi="Times New Roman" w:cs="Times New Roman"/>
          <w:sz w:val="27"/>
          <w:szCs w:val="27"/>
        </w:rPr>
        <w:t>/2608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86MS0063-01-2025-004387-97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Рожкина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Энергетиков д.39 кв. 117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868828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08.07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2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Рожкин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Рожкина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8rplc-4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79786000807250252376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943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7rplc-7">
    <w:name w:val="cat-OrganizationName grp-27 rplc-7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OrganizationNamegrp-27rplc-18">
    <w:name w:val="cat-OrganizationName grp-27 rplc-18"/>
    <w:basedOn w:val="DefaultParagraphFont"/>
  </w:style>
  <w:style w:type="character" w:customStyle="1" w:styleId="cat-OrganizationNamegrp-27rplc-28">
    <w:name w:val="cat-OrganizationName grp-27 rplc-28"/>
    <w:basedOn w:val="DefaultParagraphFont"/>
  </w:style>
  <w:style w:type="character" w:customStyle="1" w:styleId="cat-OrganizationNamegrp-28rplc-41">
    <w:name w:val="cat-OrganizationName grp-28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